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459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Акберовой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Руфаны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Сакит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кызы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5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5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4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Акберова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06.11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9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05.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0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25.08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06.09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направленного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5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исходя из положений п.6 постановления Пленума ВС </w:t>
      </w:r>
      <w:r>
        <w:rPr>
          <w:rStyle w:val="cat-ExternalSystemDefinedgrp-45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5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 п. 14 постановления Пленума ВС </w:t>
      </w:r>
      <w:r>
        <w:rPr>
          <w:rStyle w:val="cat-ExternalSystemDefinedgrp-45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Акберовой Р.С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1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07.05.2026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25.08.2025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</w:t>
      </w:r>
      <w:r>
        <w:rPr>
          <w:rStyle w:val="cat-ExternalSystemDefinedgrp-45rplc-3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06.09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Акберовой Р.С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45rplc-4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5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45rplc-4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Акберовой Р.С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05.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Акберовой Р.С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состава административного правонарушения по ч. 1 ст. 20.25 КоАП </w:t>
      </w:r>
      <w:r>
        <w:rPr>
          <w:rStyle w:val="cat-ExternalSystemDefinedgrp-45rplc-5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Акберовой Р.С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Акберовой Р.С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Руфан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Сакит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кызы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0412365400395004592620181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5rplc-10">
    <w:name w:val="cat-PassportData grp-35 rplc-10"/>
    <w:basedOn w:val="DefaultParagraphFont"/>
  </w:style>
  <w:style w:type="character" w:customStyle="1" w:styleId="cat-ExternalSystemDefinedgrp-45rplc-11">
    <w:name w:val="cat-ExternalSystemDefined grp-45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UserDefinedgrp-49rplc-16">
    <w:name w:val="cat-UserDefined grp-49 rplc-16"/>
    <w:basedOn w:val="DefaultParagraphFont"/>
  </w:style>
  <w:style w:type="character" w:customStyle="1" w:styleId="cat-UserDefinedgrp-50rplc-20">
    <w:name w:val="cat-UserDefined grp-50 rplc-20"/>
    <w:basedOn w:val="DefaultParagraphFont"/>
  </w:style>
  <w:style w:type="character" w:customStyle="1" w:styleId="cat-ExternalSystemDefinedgrp-45rplc-24">
    <w:name w:val="cat-ExternalSystemDefined grp-45 rplc-24"/>
    <w:basedOn w:val="DefaultParagraphFont"/>
  </w:style>
  <w:style w:type="character" w:customStyle="1" w:styleId="cat-ExternalSystemDefinedgrp-45rplc-25">
    <w:name w:val="cat-ExternalSystemDefined grp-45 rplc-25"/>
    <w:basedOn w:val="DefaultParagraphFont"/>
  </w:style>
  <w:style w:type="character" w:customStyle="1" w:styleId="cat-ExternalSystemDefinedgrp-45rplc-27">
    <w:name w:val="cat-ExternalSystemDefined grp-45 rplc-27"/>
    <w:basedOn w:val="DefaultParagraphFont"/>
  </w:style>
  <w:style w:type="character" w:customStyle="1" w:styleId="cat-ExternalSystemDefinedgrp-45rplc-28">
    <w:name w:val="cat-ExternalSystemDefined grp-45 rplc-28"/>
    <w:basedOn w:val="DefaultParagraphFont"/>
  </w:style>
  <w:style w:type="character" w:customStyle="1" w:styleId="cat-UserDefinedgrp-51rplc-32">
    <w:name w:val="cat-UserDefined grp-51 rplc-32"/>
    <w:basedOn w:val="DefaultParagraphFont"/>
  </w:style>
  <w:style w:type="character" w:customStyle="1" w:styleId="cat-UserDefinedgrp-50rplc-35">
    <w:name w:val="cat-UserDefined grp-50 rplc-35"/>
    <w:basedOn w:val="DefaultParagraphFont"/>
  </w:style>
  <w:style w:type="character" w:customStyle="1" w:styleId="cat-ExternalSystemDefinedgrp-45rplc-38">
    <w:name w:val="cat-ExternalSystemDefined grp-45 rplc-38"/>
    <w:basedOn w:val="DefaultParagraphFont"/>
  </w:style>
  <w:style w:type="character" w:customStyle="1" w:styleId="cat-ExternalSystemDefinedgrp-45rplc-43">
    <w:name w:val="cat-ExternalSystemDefined grp-45 rplc-43"/>
    <w:basedOn w:val="DefaultParagraphFont"/>
  </w:style>
  <w:style w:type="character" w:customStyle="1" w:styleId="cat-ExternalSystemDefinedgrp-45rplc-44">
    <w:name w:val="cat-ExternalSystemDefined grp-45 rplc-44"/>
    <w:basedOn w:val="DefaultParagraphFont"/>
  </w:style>
  <w:style w:type="character" w:customStyle="1" w:styleId="cat-ExternalSystemDefinedgrp-45rplc-45">
    <w:name w:val="cat-ExternalSystemDefined grp-45 rplc-45"/>
    <w:basedOn w:val="DefaultParagraphFont"/>
  </w:style>
  <w:style w:type="character" w:customStyle="1" w:styleId="cat-ExternalSystemDefinedgrp-45rplc-50">
    <w:name w:val="cat-ExternalSystemDefined grp-45 rplc-50"/>
    <w:basedOn w:val="DefaultParagraphFont"/>
  </w:style>
  <w:style w:type="character" w:customStyle="1" w:styleId="cat-UserDefinedgrp-52rplc-64">
    <w:name w:val="cat-UserDefined grp-52 rplc-64"/>
    <w:basedOn w:val="DefaultParagraphFont"/>
  </w:style>
  <w:style w:type="character" w:customStyle="1" w:styleId="cat-UserDefinedgrp-53rplc-67">
    <w:name w:val="cat-UserDefined grp-53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